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RENT RECEIPT</w:t>
      </w:r>
    </w:p>
    <w:p/>
    <w:p>
      <w:r>
        <w:rPr>
          <w:sz w:val="22"/>
        </w:rPr>
        <w:t xml:space="preserve">Receipt Number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Date of Payment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Tenant’s Name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Property Address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Landlord’s Name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Rent Period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Amount Paid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Payment Method  </w:t>
      </w:r>
      <w:r>
        <w:rPr>
          <w:sz w:val="22"/>
        </w:rPr>
        <w:t>______________________________________________</w:t>
      </w:r>
    </w:p>
    <w:p/>
    <w:p>
      <w:r>
        <w:rPr>
          <w:sz w:val="22"/>
        </w:rPr>
        <w:t xml:space="preserve">Balance Due (if any)  </w:t>
      </w:r>
      <w:r>
        <w:rPr>
          <w:sz w:val="22"/>
        </w:rPr>
        <w:t>______________________________________________</w:t>
      </w:r>
    </w:p>
    <w:p/>
    <w:p>
      <w:r>
        <w:t>Notes / Description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t>______________________________________________________________</w:t>
      </w:r>
    </w:p>
    <w:p>
      <w:r>
        <w:br/>
      </w:r>
    </w:p>
    <w:p>
      <w:r>
        <w:rPr>
          <w:sz w:val="22"/>
        </w:rPr>
        <w:t>Signature  ____________________________        Date  __________________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