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Rent Receipt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Receipt Number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Date of Payment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Tenant’s Name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Property Address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Landlord’s Name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Rent Period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Amount Paid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Payment Method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Balance Due (if any)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Landlord / Receiver Signature</w:t>
            </w:r>
          </w:p>
        </w:tc>
        <w:tc>
          <w:tcPr>
            <w:tcW w:type="dxa" w:w="4320"/>
          </w:tcPr>
          <w:p>
            <w:r/>
          </w:p>
        </w:tc>
      </w:tr>
    </w:tbl>
    <w:p>
      <w:r>
        <w:br/>
        <w:t>This receipt acknowledges the payment of rent for the period mentioned above.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