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0"/>
        </w:rPr>
        <w:t>RENT RECEIPT</w:t>
      </w:r>
    </w:p>
    <w:p>
      <w:pPr>
        <w:jc w:val="center"/>
      </w:pPr>
      <w:r>
        <w:rPr>
          <w:i/>
        </w:rPr>
        <w:t>This document confirms receipt of rent payment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Receipt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Payment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Tenant’s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Property 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Landlord’s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Rent Period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Amount Paid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Payment Method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Balance Due (if any)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</w:r>
    </w:p>
    <w:p>
      <w:r>
        <w:rPr>
          <w:sz w:val="20"/>
        </w:rPr>
        <w:t>This receipt acknowledges that the rent amount listed above has been received by the landlord for the specified rental period.</w:t>
      </w:r>
    </w:p>
    <w:p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Landlord / Receiver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</w:tbl>
    <w:p>
      <w:r>
        <w:br/>
        <w:t>Thank you for your payment.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